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书名：直到那一天</w:t>
      </w:r>
    </w:p>
    <w:p>
      <w:r>
        <w:t>作者：（法）米歇尔·普西著；梁若瑜译</w:t>
      </w:r>
    </w:p>
    <w:p>
      <w:r>
        <w:t>出版社：长沙:湖南文艺出版社,2017.01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直到那一天 评论地址：https://www.jiaokey.com/book/detail/14094015.html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