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无棣方言志</w:t>
      </w:r>
    </w:p>
    <w:p>
      <w:r>
        <w:rPr>
          <w:rFonts w:ascii="宋体" w:hAnsi="宋体" w:eastAsia="宋体"/>
          <w:sz w:val="24"/>
        </w:rPr>
        <w:t>张金圈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无棣方言志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9787519204471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北方方言-方言研究-无棣县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北方话（官话方言）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本书分为语音；词汇；语法；记音语料等五章。主要内容包括：地理人口简况、历史沿革、方言概况、记音符号、发音合作人、单字音系、同音字汇、语流音变、天文、地理、地名、方位、时间、节令等。</w:t>
      </w:r>
    </w:p>
    <w:p/>
    <w:p>
      <w:r>
        <w:t>本书出售、求购地址：https://www.jiaokey.com/book/detail/14094040.html</w:t>
      </w:r>
    </w:p>
    <w:p>
      <w:r>
        <w:t>更多北方话（官话方言）图书推荐：https://www.jiaokey.com</w:t>
      </w:r>
    </w:p>
    <w:p>
      <w:r>
        <w:t>张金圈 其他作品：https://www.jiaokey.com/tag/张金圈.html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关键词搜索：https://www.jiaokey.com/tag/北方方言-方言研究-无棣县.html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