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远方之镜  动荡不安的14世纪  下</w:t>
      </w:r>
    </w:p>
    <w:p>
      <w:r>
        <w:rPr>
          <w:rFonts w:ascii="宋体" w:hAnsi="宋体" w:eastAsia="宋体"/>
          <w:sz w:val="24"/>
        </w:rPr>
        <w:t>（美）巴巴拉·W·塔奇曼著；邵文实译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远方之镜  动荡不安的14世纪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本书出售、求购地址：https://www.jiaokey.com/book/detail/14094071.html</w:t>
      </w:r>
    </w:p>
    <w:p>
      <w:r>
        <w:t>更多相关图书推荐：https://www.jiaokey.com</w:t>
      </w:r>
    </w:p>
    <w:p>
      <w:r>
        <w:t>（美）巴巴拉·W·塔奇曼著；邵文实译 其他作品：https://www.jiaokey.com/tag/（美）巴巴拉·W·塔奇曼著；邵文实译.html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关键词搜索：https://www.jiaokey.com/tag/远方之镜  动荡不安的14世纪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