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每条路都有不得不跋涉的理由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每条路都有不得不跋涉的理由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本书出售、求购地址：https://www.jiaokey.com/book/detail/14094075.html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关键词搜索：https://www.jiaokey.com/tag/每条路都有不得不跋涉的理由.html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