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书名：哦！爸爸</w:t>
      </w:r>
    </w:p>
    <w:p>
      <w:r>
        <w:t>作者：（日）伊坂幸太郎著；金静和译</w:t>
      </w:r>
    </w:p>
    <w:p>
      <w:r>
        <w:t>出版社：北京:新星出版社,2016.11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哦！爸爸 评论地址：https://www.jiaokey.com/book/detail/14094148.html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