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商业银行综合柜台业务  规范与实训</w:t>
      </w:r>
    </w:p>
    <w:p>
      <w:r>
        <w:rPr>
          <w:rFonts w:ascii="宋体" w:hAnsi="宋体" w:eastAsia="宋体"/>
          <w:sz w:val="24"/>
        </w:rPr>
        <w:t>董雷光，董建忠主编；岳高社主审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商业银行综合柜台业务  规范与实训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董雷光，董建忠主编；岳高社主审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本书出售、求购地址：https://www.jiaokey.com/book/detail/14094191.html</w:t>
      </w:r>
    </w:p>
    <w:p>
      <w:r>
        <w:t>更多相关图书推荐：https://www.jiaokey.com</w:t>
      </w:r>
    </w:p>
    <w:p>
      <w:r>
        <w:t>董雷光，董建忠主编；岳高社主审 其他作品：https://www.jiaokey.com/tag/董雷光，董建忠主编；岳高社主审.html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关键词搜索：https://www.jiaokey.com/tag/商业银行综合柜台业务  规范与实训.html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