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玩好也加分  32名北大新生谈怎样兼顾学业和兴趣爱好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玩好也加分  32名北大新生谈怎样兼顾学业和兴趣爱好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本书出售、求购地址：https://www.jiaokey.com/book/detail/14094263.html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关键词搜索：https://www.jiaokey.com/tag/玩好也加分  32名北大新生谈怎样兼顾学业和兴趣爱好.html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