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12  梓室余墨</w:t>
      </w:r>
    </w:p>
    <w:p>
      <w:r>
        <w:rPr>
          <w:rFonts w:ascii="宋体" w:hAnsi="宋体" w:eastAsia="宋体"/>
          <w:sz w:val="24"/>
        </w:rPr>
        <w:t>蔡达峰，宋凡圣总主编；李杭春本卷主编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12  梓室余墨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本书出售、求购地址：https://www.jiaokey.com/book/detail/14094597.html</w:t>
      </w:r>
    </w:p>
    <w:p>
      <w:r>
        <w:t>更多相关图书推荐：https://www.jiaokey.com</w:t>
      </w:r>
    </w:p>
    <w:p>
      <w:r>
        <w:t>蔡达峰，宋凡圣总主编；李杭春本卷主编 其他作品：https://www.jiaokey.com/tag/蔡达峰，宋凡圣总主编；李杭春本卷主编.html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12  梓室余墨.html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