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书名：把信写给埃米莉  青春人文读本</w:t>
      </w:r>
    </w:p>
    <w:p>
      <w:r>
        <w:t>作者：郑朝晖选编</w:t>
      </w:r>
    </w:p>
    <w:p>
      <w:r>
        <w:t>出版社：上海:文汇出版社,2016.08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把信写给埃米莉  青春人文读本 评论地址：https://www.jiaokey.com/book/detail/14094661.html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