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书名：“怕麻烦”才是你最大的障碍</w:t>
      </w:r>
    </w:p>
    <w:p>
      <w:r>
        <w:t>作者：赵晓璃著</w:t>
      </w:r>
    </w:p>
    <w:p>
      <w:r>
        <w:t>出版社：青岛:青岛出版社,2016.09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“怕麻烦”才是你最大的障碍 评论地址：https://www.jiaokey.com/book/detail/14094680.html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