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书名：爱，能创造奇迹</w:t>
      </w:r>
    </w:p>
    <w:p>
      <w:r>
        <w:t>作者：（美）奥里森·斯威特·马登（Orison Swett Marden）著</w:t>
      </w:r>
    </w:p>
    <w:p>
      <w:r>
        <w:t>出版社：北京:现代出版社,2016.06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爱，能创造奇迹 评论地址：https://www.jiaokey.com/book/detail/14094681.html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