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书名：景区票务服务与入园管理实训教程</w:t>
      </w:r>
    </w:p>
    <w:p>
      <w:r>
        <w:t>作者：顾至欣，方法林主编</w:t>
      </w:r>
    </w:p>
    <w:p>
      <w:r>
        <w:t>出版社：北京:中国旅游出版社,2016.06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景区票务服务与入园管理实训教程 评论地址：https://www.jiaokey.com/book/detail/14094769.html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