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后继受时代的东亚法文化  第八届东亚法哲学研讨会论文集  1</w:t>
      </w:r>
    </w:p>
    <w:p>
      <w:r>
        <w:rPr>
          <w:rFonts w:ascii="宋体" w:hAnsi="宋体" w:eastAsia="宋体"/>
          <w:sz w:val="24"/>
        </w:rPr>
        <w:t>陈起行，江玉林，今井弘道，郑泰旭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后继受时代的东亚法文化  第八届东亚法哲学研讨会论文集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陈起行，江玉林，今井弘道，郑泰旭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本书出售、求购地址：https://www.jiaokey.com/book/detail/14094845.html</w:t>
      </w:r>
    </w:p>
    <w:p>
      <w:r>
        <w:t>更多相关图书推荐：https://www.jiaokey.com</w:t>
      </w:r>
    </w:p>
    <w:p>
      <w:r>
        <w:t>陈起行，江玉林，今井弘道，郑泰旭 其他作品：https://www.jiaokey.com/tag/陈起行，江玉林，今井弘道，郑泰旭.html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关键词搜索：https://www.jiaokey.com/tag/后继受时代的东亚法文化  第八届东亚法哲学研讨会论文集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