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计算机网络基础教程  基本概念及经典问题解析</w:t>
      </w:r>
    </w:p>
    <w:p>
      <w:r>
        <w:rPr>
          <w:rFonts w:ascii="宋体" w:hAnsi="宋体" w:eastAsia="宋体"/>
          <w:sz w:val="24"/>
        </w:rPr>
        <w:t>（印）纳拉辛哈·卡鲁曼希（NARASIMHAKARUMANCHI）；A.达莫达拉姆（A.DAMODARAM）；M.斯里尼瓦萨·拉奥（M.SREENIVASARAO）著；许昱玮译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计算机网络基础教程  基本概念及经典问题解析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（印）纳拉辛哈·卡鲁曼希（NARASIMHAKARUMANCHI）；A.达莫达拉姆（A.DAMODARAM）；M.斯里尼瓦萨·拉奥（M.SREENIVASARAO）著；许昱玮译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本书出售、求购地址：https://www.jiaokey.com/book/detail/14095239.html</w:t>
      </w:r>
    </w:p>
    <w:p>
      <w:r>
        <w:t>更多相关图书推荐：https://www.jiaokey.com</w:t>
      </w:r>
    </w:p>
    <w:p>
      <w:r>
        <w:t>（印）纳拉辛哈·卡鲁曼希（NARASIMHAKARUMANCHI）；A.达莫达拉姆（A.DAMODARAM）；M.斯里尼瓦萨·拉奥（M.SREENIVASARAO）著；许昱玮译 其他作品：https://www.jiaokey.com/tag/（印）纳拉辛哈·卡鲁曼希（NARASIMHAKARUMANCHI）；A.达莫达拉姆（A.DAMODARAM）；M.斯里尼瓦萨·拉奥（M.SREENIVASARAO）著；许昱玮译.html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关键词搜索：https://www.jiaokey.com/tag/计算机网络基础教程  基本概念及经典问题解析.html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