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2011全国土地估价师执业资格考试考点采分  土地估价实务基础  第2版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2011全国土地估价师执业资格考试考点采分  土地估价实务基础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本书出售、求购地址：https://www.jiaokey.com/book/detail/14095348.html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关键词搜索：https://www.jiaokey.com/tag/2011全国土地估价师执业资格考试考点采分  土地估价实务基础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