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  第2卷  1949-1978  下册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  第2卷  1949-1978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本书出售、求购地址：https://www.jiaokey.com/book/detail/14095367.html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关键词搜索：https://www.jiaokey.com/tag/中国共产党历史  第2卷  1949-1978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