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书名：史著英华  第6卷</w:t>
      </w:r>
    </w:p>
    <w:p>
      <w:r>
        <w:t>作者：张永桃主编；魏良弢本卷主编；王保顶，李天石，李昌宪等著</w:t>
      </w:r>
    </w:p>
    <w:p>
      <w:r>
        <w:t>出版社：北京：中国青年出版社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史著英华  第6卷 评论地址：https://www.jiaokey.com/book/detail/14095372.html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