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书名：王兰亭写生手稿选集</w:t>
      </w:r>
    </w:p>
    <w:p>
      <w:r>
        <w:t>作者：玉兰亭著</w:t>
      </w:r>
    </w:p>
    <w:p>
      <w:r>
        <w:t>出版社：哈尔滨：黑龙江美术出版社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王兰亭写生手稿选集 评论地址：https://www.jiaokey.com/book/detail/14095501.html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