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承德满蒙民俗风情漫录</w:t>
      </w:r>
    </w:p>
    <w:p>
      <w:r>
        <w:rPr>
          <w:rFonts w:ascii="宋体" w:hAnsi="宋体" w:eastAsia="宋体"/>
          <w:sz w:val="24"/>
        </w:rPr>
        <w:t>米学俭，王成军，吕云，杨连学主编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承德满蒙民俗风情漫录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米学俭，王成军，吕云，杨连学主编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本书出售、求购地址：https://www.jiaokey.com/book/detail/14095912.html</w:t>
      </w:r>
    </w:p>
    <w:p>
      <w:r>
        <w:t>更多相关图书推荐：https://www.jiaokey.com</w:t>
      </w:r>
    </w:p>
    <w:p>
      <w:r>
        <w:t>米学俭，王成军，吕云，杨连学主编 其他作品：https://www.jiaokey.com/tag/米学俭，王成军，吕云，杨连学主编.html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关键词搜索：https://www.jiaokey.com/tag/承德满蒙民俗风情漫录.html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