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书名：南丰曾子固先生集34卷</w:t>
      </w:r>
    </w:p>
    <w:p>
      <w:r>
        <w:t>作者：（宋）曾巩撰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南丰曾子固先生集34卷 评论地址：https://www.jiaokey.com/book/detail/14095981.html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