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伯生诗续编3卷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伯生诗续编3卷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本书出售、求购地址：https://www.jiaokey.com/book/detail/14096014.html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关键词搜索：https://www.jiaokey.com/tag/伯生诗续编3卷.html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