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书名：叠山先生批点文章轨范7卷</w:t>
      </w:r>
    </w:p>
    <w:p>
      <w:r>
        <w:t>作者：（宋）谢枋得辑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叠山先生批点文章轨范7卷 评论地址：https://www.jiaokey.com/book/detail/14096033.html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