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杨飞云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总页数：82</w:t>
      </w:r>
    </w:p>
    <w:p>
      <w:r>
        <w:t>更多请访问教客网: www.jiaokey.com</w:t>
      </w:r>
    </w:p>
    <w:p>
      <w:r>
        <w:t>中国艺术研究院著名艺术家精品集  杨飞云 评论地址：https://www.jiaokey.com/book/detail/14096505.html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