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书名：猎豹  上</w:t>
      </w:r>
    </w:p>
    <w:p>
      <w:r>
        <w:t>作者：（挪）尤·奈斯博著；林立仁译</w:t>
      </w:r>
    </w:p>
    <w:p>
      <w:r>
        <w:t>出版社：长沙:湖南文艺出版社,2016.11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猎豹  上 评论地址：https://www.jiaokey.com/book/detail/14096556.html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