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书名：不打不骂教育孩子的108种方法</w:t>
      </w:r>
    </w:p>
    <w:p>
      <w:r>
        <w:t>作者：王阔编著</w:t>
      </w:r>
    </w:p>
    <w:p>
      <w:r>
        <w:t>出版社：北京：海潮出版社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不打不骂教育孩子的108种方法 评论地址：https://www.jiaokey.com/book/detail/14096854.html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