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中国医学浅话</w:t>
      </w:r>
    </w:p>
    <w:p>
      <w:r>
        <w:rPr>
          <w:rFonts w:ascii="宋体" w:hAnsi="宋体" w:eastAsia="宋体"/>
          <w:sz w:val="24"/>
        </w:rPr>
        <w:t>北京尚达德国际文化发展中心组编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中国医学浅话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北京尚达德国际文化发展中心组编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本书出售、求购地址：https://www.jiaokey.com/book/detail/14096887.html</w:t>
      </w:r>
    </w:p>
    <w:p>
      <w:r>
        <w:t>更多相关图书推荐：https://www.jiaokey.com</w:t>
      </w:r>
    </w:p>
    <w:p>
      <w:r>
        <w:t>北京尚达德国际文化发展中心组编 其他作品：https://www.jiaokey.com/tag/北京尚达德国际文化发展中心组编.html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关键词搜索：https://www.jiaokey.com/tag/中国医学浅话.html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