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做优秀税务会计  企业税务处理与纳税申报实战演练  暨营改增企业税务会计即学即用</w:t>
      </w:r>
    </w:p>
    <w:p>
      <w:r>
        <w:rPr>
          <w:rFonts w:ascii="宋体" w:hAnsi="宋体" w:eastAsia="宋体"/>
          <w:sz w:val="24"/>
        </w:rPr>
        <w:t>栾庆忠编著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做优秀税务会计  企业税务处理与纳税申报实战演练  暨营改增企业税务会计即学即用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本书出售、求购地址：https://www.jiaokey.com/book/detail/14096902.html</w:t>
      </w:r>
    </w:p>
    <w:p>
      <w:r>
        <w:t>更多相关图书推荐：https://www.jiaokey.com</w:t>
      </w:r>
    </w:p>
    <w:p>
      <w:r>
        <w:t>栾庆忠编著 其他作品：https://www.jiaokey.com/tag/栾庆忠编著.html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关键词搜索：https://www.jiaokey.com/tag/做优秀税务会计  企业税务处理与纳税申报实战演练  暨营改增企业税务会计即学即用.html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