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书名：网红经济3.0  自媒体时代的掘金机会</w:t>
      </w:r>
    </w:p>
    <w:p>
      <w:r>
        <w:t>作者：王先明，陈建英著</w:t>
      </w:r>
    </w:p>
    <w:p>
      <w:r>
        <w:t>出版社：北京:当代世界出版社,2016.09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网红经济3.0  自媒体时代的掘金机会 评论地址：https://www.jiaokey.com/book/detail/14096953.html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