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书名：相伴成长  零花钱减少以后</w:t>
      </w:r>
    </w:p>
    <w:p>
      <w:r>
        <w:t>作者：赵静著</w:t>
      </w:r>
    </w:p>
    <w:p>
      <w:r>
        <w:t>出版社：重庆：重庆出版社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相伴成长  零花钱减少以后 评论地址：https://www.jiaokey.com/book/detail/14097008.html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