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远大前程  全译本</w:t>
      </w:r>
    </w:p>
    <w:p>
      <w:r>
        <w:t>作者：（英国）狄更斯著；徐式谷，姚锦镕，&lt;font color=Red&gt;尉&lt;/font&gt;洪池译</w:t>
      </w:r>
    </w:p>
    <w:p>
      <w:r>
        <w:t>出版社：南昌:江西教育出版社,2016.08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世界名著名译文库  远大前程  全译本 评论地址：https://www.jiaokey.com/book/detail/14097030.html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