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书名：用药传奇  中医不传之秘在于量  典藏版</w:t>
      </w:r>
    </w:p>
    <w:p>
      <w:r>
        <w:t>作者：王幸福编著</w:t>
      </w:r>
    </w:p>
    <w:p>
      <w:r>
        <w:t>出版社：北京:中国科学技术出版社,2016.08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用药传奇  中医不传之秘在于量  典藏版 评论地址：https://www.jiaokey.com/book/detail/14097232.html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