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牟宗三文集  中国哲学的特质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牟宗三文集  中国哲学的特质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本书出售、求购地址：https://www.jiaokey.com/book/detail/14097429.html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关键词搜索：https://www.jiaokey.com/tag/牟宗三文集  中国哲学的特质.html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