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唐君毅与巴特  一个伦理学的比较</w:t>
      </w:r>
    </w:p>
    <w:p>
      <w:r>
        <w:rPr>
          <w:rFonts w:ascii="宋体" w:hAnsi="宋体" w:eastAsia="宋体"/>
          <w:sz w:val="24"/>
        </w:rPr>
        <w:t>郑顺佳著；郭伟联译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唐君毅与巴特  一个伦理学的比较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郑顺佳著；郭伟联译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本书出售、求购地址：https://www.jiaokey.com/book/detail/14097724.html</w:t>
      </w:r>
    </w:p>
    <w:p>
      <w:r>
        <w:t>更多相关图书推荐：https://www.jiaokey.com</w:t>
      </w:r>
    </w:p>
    <w:p>
      <w:r>
        <w:t>郑顺佳著；郭伟联译 其他作品：https://www.jiaokey.com/tag/郑顺佳著；郭伟联译.html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关键词搜索：https://www.jiaokey.com/tag/唐君毅与巴特  一个伦理学的比较.html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