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书名：影子的愿望</w:t>
      </w:r>
    </w:p>
    <w:p>
      <w:r>
        <w:t>作者：安娜·柏妮亚·露易丝（AnaBonillaRius）著；齐硕译</w:t>
      </w:r>
    </w:p>
    <w:p>
      <w:r>
        <w:t>出版社：长春:吉林美术出版社,2014.08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影子的愿望 评论地址：https://www.jiaokey.com/book/detail/14097954.html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