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书名：秘境追踪闯王  生死与宝藏之谜</w:t>
      </w:r>
    </w:p>
    <w:p>
      <w:r>
        <w:t>作者：歌华著</w:t>
      </w:r>
    </w:p>
    <w:p>
      <w:r>
        <w:t>出版社：北京:光明日报出版社,2014.03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秘境追踪闯王  生死与宝藏之谜 评论地址：https://www.jiaokey.com/book/detail/14098095.html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