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书名：明天过得怎么样，取决于今天的你怎么做</w:t>
      </w:r>
    </w:p>
    <w:p>
      <w:r>
        <w:t>作者：三公子著</w:t>
      </w:r>
    </w:p>
    <w:p>
      <w:r>
        <w:t>出版社：北京:现代出版社,2016.03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明天过得怎么样，取决于今天的你怎么做 评论地址：https://www.jiaokey.com/book/detail/14098177.html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