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来自肖邦故乡的珍宝  15-20世纪的波兰艺术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来自肖邦故乡的珍宝  15-20世纪的波兰艺术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本书出售、求购地址：https://www.jiaokey.com/book/detail/14098331.html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关键词搜索：https://www.jiaokey.com/tag/来自肖邦故乡的珍宝  15-20世纪的波兰艺术.html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