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清新爽口凉拌菜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清新爽口凉拌菜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本书出售、求购地址：https://www.jiaokey.com/book/detail/14098596.html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关键词搜索：https://www.jiaokey.com/tag/清新爽口凉拌菜.html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