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书名：弗朗西斯森林奇遇记</w:t>
      </w:r>
    </w:p>
    <w:p>
      <w:r>
        <w:t>作者：（法）弗雷德里克·曼索特著；刘紫薇译</w:t>
      </w:r>
    </w:p>
    <w:p>
      <w:r>
        <w:t>出版社：北京联合出版有限责任,2016.03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弗朗西斯森林奇遇记 评论地址：https://www.jiaokey.com/book/detail/14098644.html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