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书名：小学生必背古诗词75+80首</w:t>
      </w:r>
    </w:p>
    <w:p>
      <w:r>
        <w:t>作者：说词解字辞书研究中心编著</w:t>
      </w:r>
    </w:p>
    <w:p>
      <w:r>
        <w:t>出版社：北京：华语教学出版社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小学生必背古诗词75+80首 评论地址：https://www.jiaokey.com/book/detail/14098685.html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