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书名：选一种姿态，让自己活得无可替代</w:t>
      </w:r>
    </w:p>
    <w:p>
      <w:r>
        <w:t>作者：苏盈著</w:t>
      </w:r>
    </w:p>
    <w:p>
      <w:r>
        <w:t>出版社：北京:台海出版社,2016.08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选一种姿态，让自己活得无可替代 评论地址：https://www.jiaokey.com/book/detail/14098791.html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