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红烛·死水  全新彩绘  导读评析版</w:t>
      </w:r>
    </w:p>
    <w:p>
      <w:r>
        <w:rPr>
          <w:rFonts w:ascii="宋体" w:hAnsi="宋体" w:eastAsia="宋体"/>
          <w:sz w:val="24"/>
        </w:rPr>
        <w:t>闻一多著；李怡，黄菊评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8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红烛·死水  全新彩绘  导读评析版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闻一多著；李怡，黄菊评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本书出售、求购地址：https://www.jiaokey.com/book/detail/14098922.html</w:t>
      </w:r>
    </w:p>
    <w:p>
      <w:r>
        <w:t>更多相关图书推荐：https://www.jiaokey.com</w:t>
      </w:r>
    </w:p>
    <w:p>
      <w:r>
        <w:t>闻一多著；李怡，黄菊评 其他作品：https://www.jiaokey.com/tag/闻一多著；李怡，黄菊评.html</w:t>
      </w:r>
    </w:p>
    <w:p>
      <w:r>
        <w:t>长春:北方妇女儿童出版社,2012.03 出版图书：https://www.jiaokey.com/tag/长春:北方妇女儿童出版社,2012.03.html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