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书名：谢谢孩子会顶嘴</w:t>
      </w:r>
    </w:p>
    <w:p>
      <w:r>
        <w:t>作者：王瑞琪著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谢谢孩子会顶嘴 评论地址：https://www.jiaokey.com/book/detail/14098955.html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