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光芒纪  3  颖耀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光芒纪  3  颖耀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本书出售、求购地址：https://www.jiaokey.com/book/detail/14098971.html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关键词搜索：https://www.jiaokey.com/tag/光芒纪  3  颖耀.html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