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适宜开端  构建0-3岁婴幼儿早期发展服务体系研究</w:t>
      </w:r>
    </w:p>
    <w:p>
      <w:r>
        <w:rPr>
          <w:rFonts w:ascii="宋体" w:hAnsi="宋体" w:eastAsia="宋体"/>
          <w:sz w:val="24"/>
        </w:rPr>
        <w:t>佘宇，张冰子等著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适宜开端  构建0-3岁婴幼儿早期发展服务体系研究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佘宇，张冰子等著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本书出售、求购地址：https://www.jiaokey.com/book/detail/14098979.html</w:t>
      </w:r>
    </w:p>
    <w:p>
      <w:r>
        <w:t>更多相关图书推荐：https://www.jiaokey.com</w:t>
      </w:r>
    </w:p>
    <w:p>
      <w:r>
        <w:t>佘宇，张冰子等著 其他作品：https://www.jiaokey.com/tag/佘宇，张冰子等著.html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关键词搜索：https://www.jiaokey.com/tag/适宜开端  构建0-3岁婴幼儿早期发展服务体系研究.html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