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书名：好奇宝宝科普馆  好玩儿的科学</w:t>
      </w:r>
    </w:p>
    <w:p>
      <w:r>
        <w:t>作者：杨波，惠小玲，任梦编绘</w:t>
      </w:r>
    </w:p>
    <w:p>
      <w:r>
        <w:t>出版社：长春：吉林美术出版社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好奇宝宝科普馆  好玩儿的科学 评论地址：https://www.jiaokey.com/book/detail/14099042.html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