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书名：镜中刀马旦  首席女主播陈蓉成长记录</w:t>
      </w:r>
    </w:p>
    <w:p>
      <w:r>
        <w:t>作者：陈蓉，林毅著</w:t>
      </w:r>
    </w:p>
    <w:p>
      <w:r>
        <w:t>出版社：上海:上海交通大学出版社,2016.08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镜中刀马旦  首席女主播陈蓉成长记录 评论地址：https://www.jiaokey.com/book/detail/14099056.html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