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你总是太容易放过自己  不逼自己一把，你都不知道能走多远</w:t>
      </w:r>
    </w:p>
    <w:p>
      <w:r>
        <w:rPr>
          <w:rFonts w:ascii="宋体" w:hAnsi="宋体" w:eastAsia="宋体"/>
          <w:sz w:val="24"/>
        </w:rPr>
        <w:t>卡西著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你总是太容易放过自己  不逼自己一把，你都不知道能走多远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本书出售、求购地址：https://www.jiaokey.com/book/detail/14099073.html</w:t>
      </w:r>
    </w:p>
    <w:p>
      <w:r>
        <w:t>更多相关图书推荐：https://www.jiaokey.com</w:t>
      </w:r>
    </w:p>
    <w:p>
      <w:r>
        <w:t>卡西著 其他作品：https://www.jiaokey.com/tag/卡西著.html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关键词搜索：https://www.jiaokey.com/tag/你总是太容易放过自己  不逼自己一把，你都不知道能走多远.html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