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书名：四川高校党委书记谈思想政治建设</w:t>
      </w:r>
    </w:p>
    <w:p>
      <w:r>
        <w:t>作者：朱世宏主编；刘晓晨，李光华，王志强副主编；申小蓉，丁念友，陈小红等编委会</w:t>
      </w:r>
    </w:p>
    <w:p>
      <w:r>
        <w:t>出版社：成都：电子科技大学出版社</w:t>
      </w:r>
    </w:p>
    <w:p>
      <w:r>
        <w:t>出版日期：2015.06</w:t>
      </w:r>
    </w:p>
    <w:p>
      <w:r>
        <w:t>总页数：278</w:t>
      </w:r>
    </w:p>
    <w:p>
      <w:r>
        <w:t>更多请访问教客网: www.jiaokey.com</w:t>
      </w:r>
    </w:p>
    <w:p>
      <w:r>
        <w:t>四川高校党委书记谈思想政治建设 评论地址：https://www.jiaokey.com/book/detail/14099079.html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