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吹牛大王历险记  双色版</w:t>
      </w:r>
    </w:p>
    <w:p>
      <w:r>
        <w:t>作者：张国奎主编；（德）毕尔格原著</w:t>
      </w:r>
    </w:p>
    <w:p>
      <w:r>
        <w:t>出版社：哈尔滨:哈尔滨出版社,2016.06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语文新课标必读丛书  吹牛大王历险记  双色版 评论地址：https://www.jiaokey.com/book/detail/14099176.html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